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书名：行政管理学自学辅导</w:t>
      </w:r>
    </w:p>
    <w:p>
      <w:r>
        <w:t>作者：王乐夫，许文惠主编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行政管理学自学辅导 评论地址：https://www.jiaokey.com/book/detail/11109349.html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