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书名：社会主义四百年  电视记录片《与时代同行》解说词</w:t>
      </w:r>
    </w:p>
    <w:p>
      <w:r>
        <w:t>作者：董滨，高小林编著</w:t>
      </w:r>
    </w:p>
    <w:p>
      <w:r>
        <w:t>出版社：北京：光明日报出版社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社会主义四百年  电视记录片《与时代同行》解说词 评论地址：https://www.jiaokey.com/book/detail/11109345.html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