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现代主义的政治  反对新国教派</w:t>
      </w:r>
    </w:p>
    <w:p>
      <w:r>
        <w:rPr>
          <w:rFonts w:ascii="宋体" w:hAnsi="宋体" w:eastAsia="宋体"/>
          <w:sz w:val="24"/>
        </w:rPr>
        <w:t>（英）雷蒙德·威廉斯（Raymond Williams）著；阎嘉译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现代主义的政治  反对新国教派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（英）雷蒙德·威廉斯（Raymond Williams）著；阎嘉译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本书出售、求购地址：https://www.jiaokey.com/book/detail/11109325.html</w:t>
      </w:r>
    </w:p>
    <w:p>
      <w:r>
        <w:t>更多相关图书推荐：https://www.jiaokey.com</w:t>
      </w:r>
    </w:p>
    <w:p>
      <w:r>
        <w:t>（英）雷蒙德·威廉斯（Raymond Williams）著；阎嘉译 其他作品：https://www.jiaokey.com/tag/（英）雷蒙德·威廉斯（Raymond Williams）著；阎嘉译.html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关键词搜索：https://www.jiaokey.com/tag/现代主义的政治  反对新国教派.html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