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谁来和我干杯  古龙散文选</w:t>
      </w:r>
    </w:p>
    <w:p>
      <w:r>
        <w:rPr>
          <w:rFonts w:ascii="宋体" w:hAnsi="宋体" w:eastAsia="宋体"/>
          <w:sz w:val="24"/>
        </w:rPr>
        <w:t>古龙著；刘国辉，陈晓林选编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谁来和我干杯  古龙散文选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古龙著；刘国辉，陈晓林选编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本书出售、求购地址：https://www.jiaokey.com/book/detail/11109306.html</w:t>
      </w:r>
    </w:p>
    <w:p>
      <w:r>
        <w:t>更多相关图书推荐：https://www.jiaokey.com</w:t>
      </w:r>
    </w:p>
    <w:p>
      <w:r>
        <w:t>古龙著；刘国辉，陈晓林选编 其他作品：https://www.jiaokey.com/tag/古龙著；刘国辉，陈晓林选编.html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关键词搜索：https://www.jiaokey.com/tag/谁来和我干杯  古龙散文选.html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