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书名：决策闪电  计划颠覆  公司领导者的100思路</w:t>
      </w:r>
    </w:p>
    <w:p>
      <w:r>
        <w:t>作者：赵连成编著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决策闪电  计划颠覆  公司领导者的100思路 评论地址：https://www.jiaokey.com/book/detail/11109301.html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