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书名：智能决策支持系统研究开发及应用</w:t>
      </w:r>
    </w:p>
    <w:p>
      <w:r>
        <w:t>作者：张荣梅著</w:t>
      </w:r>
    </w:p>
    <w:p>
      <w:r>
        <w:t>出版社：北京：冶金工业出版社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智能决策支持系统研究开发及应用 评论地址：https://www.jiaokey.com/book/detail/11109299.html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