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第6卷  小说、散文卷</w:t>
      </w:r>
    </w:p>
    <w:p>
      <w:r>
        <w:rPr>
          <w:rFonts w:ascii="宋体" w:hAnsi="宋体" w:eastAsia="宋体"/>
          <w:sz w:val="24"/>
        </w:rPr>
        <w:t>（俄）亚历山大·谢尔盖耶维奇·普希金（Александр，Сергеевич，Пушкин）著；刘文飞主编、译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第6卷  小说、散文卷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（俄）亚历山大·谢尔盖耶维奇·普希金（Александр，Сергеевич，Пушкин）著；刘文飞主编、译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本书出售、求购地址：https://www.jiaokey.com/book/detail/11109255.html</w:t>
      </w:r>
    </w:p>
    <w:p>
      <w:r>
        <w:t>更多相关图书推荐：https://www.jiaokey.com</w:t>
      </w:r>
    </w:p>
    <w:p>
      <w:r>
        <w:t>（俄）亚历山大·谢尔盖耶维奇·普希金（Александр，Сергеевич，Пушкин）著；刘文飞主编、译 其他作品：https://www.jiaokey.com/tag/（俄）亚历山大·谢尔盖耶维奇·普希金（Александр，Сергеевич，Пушкин）著；刘文飞主编、译.html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关键词搜索：https://www.jiaokey.com/tag/普希金全集  第6卷  小说、散文卷.html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