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第7卷  戏剧、批评卷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（俄）亚历山大·谢尔盖耶维奇·普希金（Александр，Сергеевич，Пушкин）著；刘文飞主编；苏玲，童宁译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第7卷  戏剧、批评卷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（俄）亚历山大·谢尔盖耶维奇·普希金（Александр，Сергеевич，Пушкин）著；刘文飞主编；苏玲，童宁译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本书出售、求购地址：https://www.jiaokey.com/book/detail/11109252.html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（俄）亚历山大·谢尔盖耶维奇·普希金（Александр，Сергеевич，Пушкин）著；刘文飞主编；苏玲，童宁译 其他作品：https://www.jiaokey.com/tag/（俄）亚历山大·谢尔盖耶维奇·普希金（Александр，Сергеевич，Пушкин）著；刘文飞主编；苏玲，童宁译.html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第7卷  戏剧、批评卷.html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