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正确决策的诀窍  汉英对照</w:t>
      </w:r>
    </w:p>
    <w:p>
      <w:r>
        <w:rPr>
          <w:rFonts w:ascii="宋体" w:hAnsi="宋体" w:eastAsia="宋体"/>
          <w:sz w:val="24"/>
        </w:rPr>
        <w:t>（英）简·史密斯（Jane Smith）著；常玉田译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正确决策的诀窍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（英）简·史密斯（Jane Smith）著；常玉田译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本书出售、求购地址：https://www.jiaokey.com/book/detail/11109198.html</w:t>
      </w:r>
    </w:p>
    <w:p>
      <w:r>
        <w:t>更多相关图书推荐：https://www.jiaokey.com</w:t>
      </w:r>
    </w:p>
    <w:p>
      <w:r>
        <w:t>（英）简·史密斯（Jane Smith）著；常玉田译 其他作品：https://www.jiaokey.com/tag/（英）简·史密斯（Jane Smith）著；常玉田译.html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关键词搜索：https://www.jiaokey.com/tag/正确决策的诀窍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