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交际技巧  汉英对照</w:t>
      </w:r>
    </w:p>
    <w:p>
      <w:r>
        <w:rPr>
          <w:rFonts w:ascii="宋体" w:hAnsi="宋体" w:eastAsia="宋体"/>
          <w:sz w:val="24"/>
        </w:rPr>
        <w:t>（美）伊丽莎白·迪厄尼（Elizabeth Tierney）著；常玉田译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交际技巧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（美）伊丽莎白·迪厄尼（Elizabeth Tierney）著；常玉田译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本书出售、求购地址：https://www.jiaokey.com/book/detail/11109196.html</w:t>
      </w:r>
    </w:p>
    <w:p>
      <w:r>
        <w:t>更多相关图书推荐：https://www.jiaokey.com</w:t>
      </w:r>
    </w:p>
    <w:p>
      <w:r>
        <w:t>（美）伊丽莎白·迪厄尼（Elizabeth Tierney）著；常玉田译 其他作品：https://www.jiaokey.com/tag/（美）伊丽莎白·迪厄尼（Elizabeth Tierney）著；常玉田译.html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关键词搜索：https://www.jiaokey.com/tag/交际技巧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