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合并与收购  正确管理决策的框架</w:t>
      </w:r>
    </w:p>
    <w:p>
      <w:r>
        <w:rPr>
          <w:rFonts w:ascii="宋体" w:hAnsi="宋体" w:eastAsia="宋体"/>
          <w:sz w:val="24"/>
        </w:rPr>
        <w:t>（美）哈泽尔·约翰逊（JohnsonH.J.）著；韩红英译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合并与收购  正确管理决策的框架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（美）哈泽尔·约翰逊（JohnsonH.J.）著；韩红英译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本书出售、求购地址：https://www.jiaokey.com/book/detail/11109191.html</w:t>
      </w:r>
    </w:p>
    <w:p>
      <w:r>
        <w:t>更多相关图书推荐：https://www.jiaokey.com</w:t>
      </w:r>
    </w:p>
    <w:p>
      <w:r>
        <w:t>（美）哈泽尔·约翰逊（JohnsonH.J.）著；韩红英译 其他作品：https://www.jiaokey.com/tag/（美）哈泽尔·约翰逊（JohnsonH.J.）著；韩红英译.html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关键词搜索：https://www.jiaokey.com/tag/合并与收购  正确管理决策的框架.html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