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企业游戏  互动商务世界中的新规则</w:t>
      </w:r>
    </w:p>
    <w:p>
      <w:r>
        <w:rPr>
          <w:rFonts w:ascii="宋体" w:hAnsi="宋体" w:eastAsia="宋体"/>
          <w:sz w:val="24"/>
        </w:rPr>
        <w:t>（美）古兰德·L.博威（Courtland L.Bovee），（美）约翰·V.谢尔（John V.Thill）著；汪毅慧，朱正芹等译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企业游戏  互动商务世界中的新规则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（美）古兰德·L.博威（Courtland L.Bovee），（美）约翰·V.谢尔（John V.Thill）著；汪毅慧，朱正芹等译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本书出售、求购地址：https://www.jiaokey.com/book/detail/11109190.html</w:t>
      </w:r>
    </w:p>
    <w:p>
      <w:r>
        <w:t>更多相关图书推荐：https://www.jiaokey.com</w:t>
      </w:r>
    </w:p>
    <w:p>
      <w:r>
        <w:t>（美）古兰德·L.博威（Courtland L.Bovee），（美）约翰·V.谢尔（John V.Thill）著；汪毅慧，朱正芹等译 其他作品：https://www.jiaokey.com/tag/（美）古兰德·L.博威（Courtland L.Bovee），（美）约翰·V.谢尔（John V.Thill）著；汪毅慧，朱正芹等译.html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关键词搜索：https://www.jiaokey.com/tag/企业游戏  互动商务世界中的新规则.html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