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书名：20世纪帕萨卡里亚研究</w:t>
      </w:r>
    </w:p>
    <w:p>
      <w:r>
        <w:t>作者：徐孟东著</w:t>
      </w:r>
    </w:p>
    <w:p>
      <w:r>
        <w:t>出版社：北京：人民音乐出版社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20世纪帕萨卡里亚研究 评论地址：https://www.jiaokey.com/book/detail/11109184.html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