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公共关系精要  英文版  第6版</w:t>
      </w:r>
    </w:p>
    <w:p>
      <w:r>
        <w:rPr>
          <w:rFonts w:ascii="宋体" w:hAnsi="宋体" w:eastAsia="宋体"/>
          <w:sz w:val="24"/>
        </w:rPr>
        <w:t>（美）道·纽森（Doug Newsom），（美）朱迪·范斯里克·杜克（Judy VanSlyke Turk），（美）迪恩·库克勃格（Dean Kruckeberg）著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公共关系精要  英文版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（美）道·纽森（Doug Newsom），（美）朱迪·范斯里克·杜克（Judy VanSlyke Turk），（美）迪恩·库克勃格（Dean Kruckeberg）著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本书出售、求购地址：https://www.jiaokey.com/book/detail/11109168.html</w:t>
      </w:r>
    </w:p>
    <w:p>
      <w:r>
        <w:t>更多相关图书推荐：https://www.jiaokey.com</w:t>
      </w:r>
    </w:p>
    <w:p>
      <w:r>
        <w:t>（美）道·纽森（Doug Newsom），（美）朱迪·范斯里克·杜克（Judy VanSlyke Turk），（美）迪恩·库克勃格（Dean Kruckeberg）著 其他作品：https://www.jiaokey.com/tag/（美）道·纽森（Doug Newsom），（美）朱迪·范斯里克·杜克（Judy VanSlyke Turk），（美）迪恩·库克勃格（Dean Kruckeberg）著.html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关键词搜索：https://www.jiaokey.com/tag/公共关系精要  英文版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