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书名：解读《沟通行动论》</w:t>
      </w:r>
    </w:p>
    <w:p>
      <w:r>
        <w:t>作者：阮新邦，林端主编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解读《沟通行动论》 评论地址：https://www.jiaokey.com/book/detail/11109154.html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