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私募股权与资本市场</w:t>
      </w:r>
    </w:p>
    <w:p>
      <w:r>
        <w:rPr>
          <w:rFonts w:ascii="宋体" w:hAnsi="宋体" w:eastAsia="宋体"/>
          <w:sz w:val="24"/>
        </w:rPr>
        <w:t>盛立军著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私募股权与资本市场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本书出售、求购地址：https://www.jiaokey.com/book/detail/11109140.html</w:t>
      </w:r>
    </w:p>
    <w:p>
      <w:r>
        <w:t>更多相关图书推荐：https://www.jiaokey.com</w:t>
      </w:r>
    </w:p>
    <w:p>
      <w:r>
        <w:t>盛立军著 其他作品：https://www.jiaokey.com/tag/盛立军著.html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关键词搜索：https://www.jiaokey.com/tag/私募股权与资本市场.html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