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企业策略机器</w:t>
      </w:r>
    </w:p>
    <w:p>
      <w:r>
        <w:rPr>
          <w:rFonts w:ascii="宋体" w:hAnsi="宋体" w:eastAsia="宋体"/>
          <w:sz w:val="24"/>
        </w:rPr>
        <w:t>（美）拉里·唐斯（Larry Downes）著；闫正茂译（拉里·唐斯咨询公司）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企业策略机器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（美）拉里·唐斯（Larry Downes）著；闫正茂译（拉里·唐斯咨询公司）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本书出售、求购地址：https://www.jiaokey.com/book/detail/11109123.html</w:t>
      </w:r>
    </w:p>
    <w:p>
      <w:r>
        <w:t>更多相关图书推荐：https://www.jiaokey.com</w:t>
      </w:r>
    </w:p>
    <w:p>
      <w:r>
        <w:t>（美）拉里·唐斯（Larry Downes）著；闫正茂译（拉里·唐斯咨询公司） 其他作品：https://www.jiaokey.com/tag/（美）拉里·唐斯（Larry Downes）著；闫正茂译（拉里·唐斯咨询公司）.html</w:t>
      </w:r>
    </w:p>
    <w:p>
      <w:r>
        <w:t>沈阳：辽宁教育出版社；北京：中信出版社 出版图书：https://www.jiaokey.com/tag/沈阳：辽宁教育出版社；北京：中信出版社.html</w:t>
      </w:r>
    </w:p>
    <w:p>
      <w:r>
        <w:t>关键词搜索：https://www.jiaokey.com/tag/企业策略机器.html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