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焦点问题中的政府经济行为</w:t>
      </w:r>
    </w:p>
    <w:p>
      <w:r>
        <w:rPr>
          <w:rFonts w:ascii="宋体" w:hAnsi="宋体" w:eastAsia="宋体"/>
          <w:sz w:val="24"/>
        </w:rPr>
        <w:t>孔祥利著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焦点问题中的政府经济行为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本书出售、求购地址：https://www.jiaokey.com/book/detail/11109103.html</w:t>
      </w:r>
    </w:p>
    <w:p>
      <w:r>
        <w:t>更多相关图书推荐：https://www.jiaokey.com</w:t>
      </w:r>
    </w:p>
    <w:p>
      <w:r>
        <w:t>孔祥利著 其他作品：https://www.jiaokey.com/tag/孔祥利著.html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关键词搜索：https://www.jiaokey.com/tag/焦点问题中的政府经济行为.html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