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开坛  文化名人纵横谈</w:t>
      </w:r>
    </w:p>
    <w:p>
      <w:r>
        <w:rPr>
          <w:rFonts w:ascii="宋体" w:hAnsi="宋体" w:eastAsia="宋体"/>
          <w:sz w:val="24"/>
        </w:rPr>
        <w:t>王渭林总编；赵山夫等主编；陕西电视台《开坛》栏目组编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开坛  文化名人纵横谈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王渭林总编；赵山夫等主编；陕西电视台《开坛》栏目组编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本书出售、求购地址：https://www.jiaokey.com/book/detail/11109074.html</w:t>
      </w:r>
    </w:p>
    <w:p>
      <w:r>
        <w:t>更多相关图书推荐：https://www.jiaokey.com</w:t>
      </w:r>
    </w:p>
    <w:p>
      <w:r>
        <w:t>王渭林总编；赵山夫等主编；陕西电视台《开坛》栏目组编 其他作品：https://www.jiaokey.com/tag/王渭林总编；赵山夫等主编；陕西电视台《开坛》栏目组编.html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关键词搜索：https://www.jiaokey.com/tag/开坛  文化名人纵横谈.html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