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书名：弃园文粹</w:t>
      </w:r>
    </w:p>
    <w:p>
      <w:r>
        <w:t>作者：周策纵著；钱文忠编</w:t>
      </w:r>
    </w:p>
    <w:p>
      <w:r>
        <w:t>出版社：上海:上海文艺出版社,1997.11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弃园文粹 评论地址：https://www.jiaokey.com/book/detail/11109032.html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