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魔鬼的面料  条纹织物的奇特象征</w:t>
      </w:r>
    </w:p>
    <w:p>
      <w:r>
        <w:rPr>
          <w:rFonts w:ascii="宋体" w:hAnsi="宋体" w:eastAsia="宋体"/>
          <w:sz w:val="24"/>
        </w:rPr>
        <w:t>（法）米歇尔·帕斯图罗著；刘莉译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魔鬼的面料  条纹织物的奇特象征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（法）米歇尔·帕斯图罗著；刘莉译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本书出售、求购地址：https://www.jiaokey.com/book/detail/11109015.html</w:t>
      </w:r>
    </w:p>
    <w:p>
      <w:r>
        <w:t>更多相关图书推荐：https://www.jiaokey.com</w:t>
      </w:r>
    </w:p>
    <w:p>
      <w:r>
        <w:t>（法）米歇尔·帕斯图罗著；刘莉译 其他作品：https://www.jiaokey.com/tag/（法）米歇尔·帕斯图罗著；刘莉译.html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关键词搜索：https://www.jiaokey.com/tag/魔鬼的面料  条纹织物的奇特象征.html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