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书名：责任与控制  一种道德责任理论</w:t>
      </w:r>
    </w:p>
    <w:p>
      <w:r>
        <w:t>作者：（美）约韩·马丁·费舍（John martin Fischer），（美）马克·拉维扎（Mark Ravizza，S.J.）著；杨韶刚译</w:t>
      </w:r>
    </w:p>
    <w:p>
      <w:r>
        <w:t>出版社：北京：华夏出版社</w:t>
      </w:r>
    </w:p>
    <w:p>
      <w:r>
        <w:t>出版日期：2002.12</w:t>
      </w:r>
    </w:p>
    <w:p>
      <w:r>
        <w:t>总页数：259</w:t>
      </w:r>
    </w:p>
    <w:p>
      <w:r>
        <w:t>更多请访问教客网: www.jiaokey.com</w:t>
      </w:r>
    </w:p>
    <w:p>
      <w:r>
        <w:t>责任与控制  一种道德责任理论 评论地址：https://www.jiaokey.com/book/detail/11109011.html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