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人类的学习</w:t>
      </w:r>
    </w:p>
    <w:p>
      <w:r>
        <w:rPr>
          <w:rFonts w:ascii="宋体" w:hAnsi="宋体" w:eastAsia="宋体"/>
          <w:sz w:val="24"/>
        </w:rPr>
        <w:t>（美）爱德华·L.桑代克（Edward Lee Thorndike）著；李月甫译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（美）爱德华·L.桑代克（Edward Lee Thorndike）著；李月甫译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动物心理学:实验心理学(学科: 研究) 实验心理学:动物心理学(学科: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本书出售、求购地址：https://www.jiaokey.com/book/detail/11108987.html</w:t>
      </w:r>
    </w:p>
    <w:p>
      <w:r>
        <w:t>更多相关图书推荐：https://www.jiaokey.com</w:t>
      </w:r>
    </w:p>
    <w:p>
      <w:r>
        <w:t>（美）爱德华·L.桑代克（Edward Lee Thorndike）著；李月甫译 其他作品：https://www.jiaokey.com/tag/（美）爱德华·L.桑代克（Edward Lee Thorndike）著；李月甫译.html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关键词搜索：https://www.jiaokey.com/tag/动物心理学:实验心理学(学科: 研究) 实验心理学:动物心理学(学科: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