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汉化佛教与佛寺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汉化佛教与佛寺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本书出售、求购地址：https://www.jiaokey.com/book/detail/11108983.html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关键词搜索：https://www.jiaokey.com/tag/汉化佛教与佛寺.html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