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心理资本  把握赚钱机会的真经</w:t>
      </w:r>
    </w:p>
    <w:p>
      <w:r>
        <w:rPr>
          <w:rFonts w:ascii="宋体" w:hAnsi="宋体" w:eastAsia="宋体"/>
          <w:sz w:val="24"/>
        </w:rPr>
        <w:t>向洪主编；朱宇达编著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心理资本  把握赚钱机会的真经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向洪主编；朱宇达编著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本书出售、求购地址：https://www.jiaokey.com/book/detail/11108978.html</w:t>
      </w:r>
    </w:p>
    <w:p>
      <w:r>
        <w:t>更多相关图书推荐：https://www.jiaokey.com</w:t>
      </w:r>
    </w:p>
    <w:p>
      <w:r>
        <w:t>向洪主编；朱宇达编著 其他作品：https://www.jiaokey.com/tag/向洪主编；朱宇达编著.html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关键词搜索：https://www.jiaokey.com/tag/心理资本  把握赚钱机会的真经.html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