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中华绒螯蟹生态养殖</w:t>
      </w:r>
    </w:p>
    <w:p>
      <w:r>
        <w:rPr>
          <w:rFonts w:ascii="宋体" w:hAnsi="宋体" w:eastAsia="宋体"/>
          <w:sz w:val="24"/>
        </w:rPr>
        <w:t>潘洪强著（国有江苏溧阳市水产良种场）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中华绒螯蟹生态养殖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潘洪强著（国有江苏溧阳市水产良种场）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本书出售、求购地址：https://www.jiaokey.com/book/detail/11108956.html</w:t>
      </w:r>
    </w:p>
    <w:p>
      <w:r>
        <w:t>更多相关图书推荐：https://www.jiaokey.com</w:t>
      </w:r>
    </w:p>
    <w:p>
      <w:r>
        <w:t>潘洪强著（国有江苏溧阳市水产良种场） 其他作品：https://www.jiaokey.com/tag/潘洪强著（国有江苏溧阳市水产良种场）.html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关键词搜索：https://www.jiaokey.com/tag/中华绒螯蟹生态养殖.html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