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身体与免疫机制</w:t>
      </w:r>
    </w:p>
    <w:p>
      <w:r>
        <w:rPr>
          <w:rFonts w:ascii="宋体" w:hAnsi="宋体" w:eastAsia="宋体"/>
          <w:sz w:val="24"/>
        </w:rPr>
        <w:t>（日）上野川修一著；刘铁聪，苏钟浦译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身体与免疫机制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（日）上野川修一著；刘铁聪，苏钟浦译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本书出售、求购地址：https://www.jiaokey.com/book/detail/11108952.html</w:t>
      </w:r>
    </w:p>
    <w:p>
      <w:r>
        <w:t>更多相关图书推荐：https://www.jiaokey.com</w:t>
      </w:r>
    </w:p>
    <w:p>
      <w:r>
        <w:t>（日）上野川修一著；刘铁聪，苏钟浦译 其他作品：https://www.jiaokey.com/tag/（日）上野川修一著；刘铁聪，苏钟浦译.html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关键词搜索：https://www.jiaokey.com/tag/身体与免疫机制.html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