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数量遗传学导论  第4版</w:t>
      </w:r>
    </w:p>
    <w:p>
      <w:r>
        <w:rPr>
          <w:rFonts w:ascii="宋体" w:hAnsi="宋体" w:eastAsia="宋体"/>
          <w:sz w:val="24"/>
        </w:rPr>
        <w:t>（英）法尔康纳（FalconerD.S.），（美）麦凯（MackayT.F.C.）著；储明星译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数量遗传学导论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（英）法尔康纳（FalconerD.S.），（美）麦凯（MackayT.F.C.）著；储明星译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本书出售、求购地址：https://www.jiaokey.com/book/detail/11108946.html</w:t>
      </w:r>
    </w:p>
    <w:p>
      <w:r>
        <w:t>更多相关图书推荐：https://www.jiaokey.com</w:t>
      </w:r>
    </w:p>
    <w:p>
      <w:r>
        <w:t>（英）法尔康纳（FalconerD.S.），（美）麦凯（MackayT.F.C.）著；储明星译 其他作品：https://www.jiaokey.com/tag/（英）法尔康纳（FalconerD.S.），（美）麦凯（MackayT.F.C.）著；储明星译.html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关键词搜索：https://www.jiaokey.com/tag/数量遗传学导论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