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十剑表雄风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十剑表雄风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本书出售、求购地址：https://www.jiaokey.com/book/detail/11108913.html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关键词搜索：https://www.jiaokey.com/tag/十剑表雄风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