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第5卷  叶甫盖尼·奥涅金  诗体  长篇小说</w:t>
      </w:r>
    </w:p>
    <w:p>
      <w:r>
        <w:rPr>
          <w:rFonts w:ascii="宋体" w:hAnsi="宋体" w:eastAsia="宋体"/>
          <w:sz w:val="24"/>
        </w:rPr>
        <w:t>（俄）普希金著；卢永选编；智量译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第5卷  叶甫盖尼·奥涅金  诗体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（俄）普希金著；卢永选编；智量译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本书出售、求购地址：https://www.jiaokey.com/book/detail/11108892.html</w:t>
      </w:r>
    </w:p>
    <w:p>
      <w:r>
        <w:t>更多相关图书推荐：https://www.jiaokey.com</w:t>
      </w:r>
    </w:p>
    <w:p>
      <w:r>
        <w:t>（俄）普希金著；卢永选编；智量译 其他作品：https://www.jiaokey.com/tag/（俄）普希金著；卢永选编；智量译.html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第5卷  叶甫盖尼·奥涅金  诗体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