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黑与白</w:t>
      </w:r>
    </w:p>
    <w:p>
      <w:r>
        <w:rPr>
          <w:rFonts w:ascii="宋体" w:hAnsi="宋体" w:eastAsia="宋体"/>
          <w:sz w:val="24"/>
        </w:rPr>
        <w:t>（澳）萨莉·摩根（Sally Morgan）著；（新加坡）潘小芬译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（澳）萨莉·摩根（Sally Morgan）著；（新加坡）潘小芬译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本书出售、求购地址：https://www.jiaokey.com/book/detail/11108887.html</w:t>
      </w:r>
    </w:p>
    <w:p>
      <w:r>
        <w:t>更多相关图书推荐：https://www.jiaokey.com</w:t>
      </w:r>
    </w:p>
    <w:p>
      <w:r>
        <w:t>（澳）萨莉·摩根（Sally Morgan）著；（新加坡）潘小芬译 其他作品：https://www.jiaokey.com/tag/（澳）萨莉·摩根（Sally Morgan）著；（新加坡）潘小芬译.html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