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生命的二次方  塞万提斯传</w:t>
      </w:r>
    </w:p>
    <w:p>
      <w:r>
        <w:rPr>
          <w:rFonts w:ascii="宋体" w:hAnsi="宋体" w:eastAsia="宋体"/>
          <w:sz w:val="24"/>
        </w:rPr>
        <w:t>（德）弗兰克著；王志耕，李禾瑞译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生命的二次方  塞万提斯传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（德）弗兰克著；王志耕，李禾瑞译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塞万提斯(学科: 传记) 传记文学(地点: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本书出售、求购地址：https://www.jiaokey.com/book/detail/11108876.html</w:t>
      </w:r>
    </w:p>
    <w:p>
      <w:r>
        <w:t>更多相关图书推荐：https://www.jiaokey.com</w:t>
      </w:r>
    </w:p>
    <w:p>
      <w:r>
        <w:t>（德）弗兰克著；王志耕，李禾瑞译 其他作品：https://www.jiaokey.com/tag/（德）弗兰克著；王志耕，李禾瑞译.html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关键词搜索：https://www.jiaokey.com/tag/塞万提斯(学科: 传记) 传记文学(地点: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