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书名：妾艳  一名绝代美女的自述</w:t>
      </w:r>
    </w:p>
    <w:p>
      <w:r>
        <w:t>作者：周婆，徐本夫著</w:t>
      </w:r>
    </w:p>
    <w:p>
      <w:r>
        <w:t>出版社：太原:北岳文艺出版社,1994.06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妾艳  一名绝代美女的自述 评论地址：https://www.jiaokey.com/book/detail/11108858.html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