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书名：风流赛义德</w:t>
      </w:r>
    </w:p>
    <w:p>
      <w:r>
        <w:t>作者：（苏丹）塔依卜·萨利赫著；张甲民，陈中耀译</w:t>
      </w:r>
    </w:p>
    <w:p>
      <w:r>
        <w:t>出版社：太原：山西人民出版社</w:t>
      </w:r>
    </w:p>
    <w:p>
      <w:r>
        <w:t>出版日期：1984.12</w:t>
      </w:r>
    </w:p>
    <w:p>
      <w:r>
        <w:t>总页数：313</w:t>
      </w:r>
    </w:p>
    <w:p>
      <w:r>
        <w:t>更多请访问教客网: www.jiaokey.com</w:t>
      </w:r>
    </w:p>
    <w:p>
      <w:r>
        <w:t>风流赛义德 评论地址：https://www.jiaokey.com/book/detail/11108821.html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