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书名：简化、繁体、异体汉字综合字表  《简化字总表》《第一批异体字整理表》《印刷通用汉字字形表》的综合字表</w:t>
      </w:r>
    </w:p>
    <w:p>
      <w:r>
        <w:t>作者：桑合编</w:t>
      </w:r>
    </w:p>
    <w:p>
      <w:r>
        <w:t>出版社：上海：上海教育出版社</w:t>
      </w:r>
    </w:p>
    <w:p>
      <w:r>
        <w:t>出版日期：1990.07</w:t>
      </w:r>
    </w:p>
    <w:p>
      <w:r>
        <w:t>总页数：94</w:t>
      </w:r>
    </w:p>
    <w:p>
      <w:r>
        <w:t>更多请访问教客网: www.jiaokey.com</w:t>
      </w:r>
    </w:p>
    <w:p>
      <w:r>
        <w:t>简化、繁体、异体汉字综合字表  《简化字总表》《第一批异体字整理表》《印刷通用汉字字形表》的综合字表 评论地址：https://www.jiaokey.com/book/detail/11108818.html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