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虹影打伞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虹影打伞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本书出售、求购地址：https://www.jiaokey.com/book/detail/11108773.html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关键词搜索：https://www.jiaokey.com/tag/虹影打伞.html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