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吝啬鬼·泼妇·一夫多妻者：十八世纪中国小说中的性与男女关系</w:t>
      </w:r>
    </w:p>
    <w:p>
      <w:r>
        <w:rPr>
          <w:rFonts w:ascii="宋体" w:hAnsi="宋体" w:eastAsia="宋体"/>
          <w:sz w:val="24"/>
        </w:rPr>
        <w:t>（美）马克梦著；王维东，杨彩霞译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吝啬鬼·泼妇·一夫多妻者：十八世纪中国小说中的性与男女关系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（美）马克梦著；王维东，杨彩霞译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本书出售、求购地址：https://www.jiaokey.com/book/detail/11108751.html</w:t>
      </w:r>
    </w:p>
    <w:p>
      <w:r>
        <w:t>更多相关图书推荐：https://www.jiaokey.com</w:t>
      </w:r>
    </w:p>
    <w:p>
      <w:r>
        <w:t>（美）马克梦著；王维东，杨彩霞译 其他作品：https://www.jiaokey.com/tag/（美）马克梦著；王维东，杨彩霞译.html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关键词搜索：https://www.jiaokey.com/tag/吝啬鬼·泼妇·一夫多妻者：十八世纪中国小说中的性与男女关系.html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