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书名：东方处世韬略  现代人心理实战700题  畅游情海</w:t>
      </w:r>
    </w:p>
    <w:p>
      <w:r>
        <w:t>作者：战立克主编</w:t>
      </w:r>
    </w:p>
    <w:p>
      <w:r>
        <w:t>出版社：北京：农村读物出版社</w:t>
      </w:r>
    </w:p>
    <w:p>
      <w:r>
        <w:t>出版日期：1990.04</w:t>
      </w:r>
    </w:p>
    <w:p>
      <w:r>
        <w:t>总页数：294</w:t>
      </w:r>
    </w:p>
    <w:p>
      <w:r>
        <w:t>更多请访问教客网: www.jiaokey.com</w:t>
      </w:r>
    </w:p>
    <w:p>
      <w:r>
        <w:t>东方处世韬略  现代人心理实战700题  畅游情海 评论地址：https://www.jiaokey.com/book/detail/11108727.html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