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威凤狂龙  上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威凤狂龙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本书出售、求购地址：https://www.jiaokey.com/book/detail/11108711.html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关键词搜索：https://www.jiaokey.com/tag/威凤狂龙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