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宾馆疑雾</w:t>
      </w:r>
    </w:p>
    <w:p>
      <w:r>
        <w:rPr>
          <w:rFonts w:ascii="宋体" w:hAnsi="宋体" w:eastAsia="宋体"/>
          <w:sz w:val="24"/>
        </w:rPr>
        <w:t>毛志成著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8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宾馆疑雾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北京:农村读物出版社,1995.03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本书出售、求购地址：https://www.jiaokey.com/book/detail/11108688.html</w:t>
      </w:r>
    </w:p>
    <w:p>
      <w:r>
        <w:t>更多相关图书推荐：https://www.jiaokey.com</w:t>
      </w:r>
    </w:p>
    <w:p>
      <w:r>
        <w:t>毛志成著 其他作品：https://www.jiaokey.com/tag/毛志成著.html</w:t>
      </w:r>
    </w:p>
    <w:p>
      <w:r>
        <w:t>北京:农村读物出版社,1995.03 出版图书：https://www.jiaokey.com/tag/北京:农村读物出版社,1995.03.html</w:t>
      </w:r>
    </w:p>
    <w:p>
      <w:r>
        <w:t>关键词搜索：https://www.jiaokey.com/tag/中篇小说(地点:中国年代:现代学科:选集).html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