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与死亡对称  长诗、组诗卷</w:t>
      </w:r>
    </w:p>
    <w:p>
      <w:r>
        <w:rPr>
          <w:rFonts w:ascii="宋体" w:hAnsi="宋体" w:eastAsia="宋体"/>
          <w:sz w:val="24"/>
        </w:rPr>
        <w:t>谢冕，唐晓渡主编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与死亡对称  长诗、组诗卷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谢冕，唐晓渡主编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本书出售、求购地址：https://www.jiaokey.com/book/detail/11108675.html</w:t>
      </w:r>
    </w:p>
    <w:p>
      <w:r>
        <w:t>更多相关图书推荐：https://www.jiaokey.com</w:t>
      </w:r>
    </w:p>
    <w:p>
      <w:r>
        <w:t>谢冕，唐晓渡主编 其他作品：https://www.jiaokey.com/tag/谢冕，唐晓渡主编.html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关键词搜索：https://www.jiaokey.com/tag/与死亡对称  长诗、组诗卷.html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