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辉煌的群星  中国十大杰出民警风采录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辉煌的群星  中国十大杰出民警风采录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本书出售、求购地址：https://www.jiaokey.com/book/detail/11108645.html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关键词搜索：https://www.jiaokey.com/tag/辉煌的群星  中国十大杰出民警风采录.html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