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书名：电影电视写作  艺术、技巧和商业</w:t>
      </w:r>
    </w:p>
    <w:p>
      <w:r>
        <w:t>作者：（美）沃尔特（Walter，Richard）著；汤u3000恒译</w:t>
      </w:r>
    </w:p>
    <w:p>
      <w:r>
        <w:t>出版社：南京：河海大学出版社</w:t>
      </w:r>
    </w:p>
    <w:p>
      <w:r>
        <w:t>出版日期：1991.04</w:t>
      </w:r>
    </w:p>
    <w:p>
      <w:r>
        <w:t>总页数：219</w:t>
      </w:r>
    </w:p>
    <w:p>
      <w:r>
        <w:t>更多请访问教客网: www.jiaokey.com</w:t>
      </w:r>
    </w:p>
    <w:p>
      <w:r>
        <w:t>电影电视写作  艺术、技巧和商业 评论地址：https://www.jiaokey.com/book/detail/11108643.html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