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现代汉语常用字钢笔字帖  楷书、行书</w:t>
      </w:r>
    </w:p>
    <w:p>
      <w:r>
        <w:rPr>
          <w:rFonts w:ascii="宋体" w:hAnsi="宋体" w:eastAsia="宋体"/>
          <w:sz w:val="24"/>
        </w:rPr>
        <w:t>钱沛云，张杰编书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现代汉语常用字钢笔字帖  楷书、行书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钱沛云，张杰编书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本书出售、求购地址：https://www.jiaokey.com/book/detail/11108626.html</w:t>
      </w:r>
    </w:p>
    <w:p>
      <w:r>
        <w:t>更多相关图书推荐：https://www.jiaokey.com</w:t>
      </w:r>
    </w:p>
    <w:p>
      <w:r>
        <w:t>钱沛云，张杰编书 其他作品：https://www.jiaokey.com/tag/钱沛云，张杰编书.html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关键词搜索：https://www.jiaokey.com/tag/现代汉语常用字钢笔字帖  楷书、行书.html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