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书名：康熙微服私访记  第3部</w:t>
      </w:r>
    </w:p>
    <w:p>
      <w:r>
        <w:t>作者：邹静之著</w:t>
      </w:r>
    </w:p>
    <w:p>
      <w:r>
        <w:t>出版社：北京:昆仑出版社,2000.08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康熙微服私访记  第3部 评论地址：https://www.jiaokey.com/book/detail/11108621.html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