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一亿五千万</w:t>
      </w:r>
    </w:p>
    <w:p>
      <w:r>
        <w:rPr>
          <w:rFonts w:ascii="宋体" w:hAnsi="宋体" w:eastAsia="宋体"/>
          <w:sz w:val="24"/>
        </w:rPr>
        <w:t>（苏）马雅可夫斯基（В.В.Маяковский）著；余振译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一亿五千万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（苏）马雅可夫斯基（В.В.Маяковский）著；余振译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本书出售、求购地址：https://www.jiaokey.com/book/detail/11108600.html</w:t>
      </w:r>
    </w:p>
    <w:p>
      <w:r>
        <w:t>更多相关图书推荐：https://www.jiaokey.com</w:t>
      </w:r>
    </w:p>
    <w:p>
      <w:r>
        <w:t>（苏）马雅可夫斯基（В.В.Маяковский）著；余振译 其他作品：https://www.jiaokey.com/tag/（苏）马雅可夫斯基（В.В.Маяковский）著；余振译.html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关键词搜索：https://www.jiaokey.com/tag/一亿五千万.html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