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宇宙英雄比尔</w:t>
      </w:r>
    </w:p>
    <w:p>
      <w:r>
        <w:rPr>
          <w:rFonts w:ascii="宋体" w:hAnsi="宋体" w:eastAsia="宋体"/>
          <w:sz w:val="24"/>
        </w:rPr>
        <w:t>（美）哈里·哈里森著；钱斌枢译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（美）哈里·哈里森著；钱斌枢译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本书出售、求购地址：https://www.jiaokey.com/book/detail/11108596.html</w:t>
      </w:r>
    </w:p>
    <w:p>
      <w:r>
        <w:t>更多相关图书推荐：https://www.jiaokey.com</w:t>
      </w:r>
    </w:p>
    <w:p>
      <w:r>
        <w:t>（美）哈里·哈里森著；钱斌枢译 其他作品：https://www.jiaokey.com/tag/（美）哈里·哈里森著；钱斌枢译.html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关键词搜索：https://www.jiaokey.com/tag/宇宙英雄比尔.html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