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春天的马车曲</w:t>
      </w:r>
    </w:p>
    <w:p>
      <w:r>
        <w:rPr>
          <w:rFonts w:ascii="宋体" w:hAnsi="宋体" w:eastAsia="宋体"/>
          <w:sz w:val="24"/>
        </w:rPr>
        <w:t>（日）横光利一著；唐月梅，许秋寒等译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春天的马车曲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（日）横光利一著；唐月梅，许秋寒等译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中篇小说(地点:日本年代:现代)短篇小说(地点:日本年代:现代)中篇小说短篇小说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本书出售、求购地址：https://www.jiaokey.com/book/detail/11108568.html</w:t>
      </w:r>
    </w:p>
    <w:p>
      <w:r>
        <w:t>更多相关图书推荐：https://www.jiaokey.com</w:t>
      </w:r>
    </w:p>
    <w:p>
      <w:r>
        <w:t>（日）横光利一著；唐月梅，许秋寒等译 其他作品：https://www.jiaokey.com/tag/（日）横光利一著；唐月梅，许秋寒等译.html</w:t>
      </w:r>
    </w:p>
    <w:p>
      <w:r>
        <w:t>北京:作家出版社,2001.01 出版图书：https://www.jiaokey.com/tag/北京:作家出版社,2001.01.html</w:t>
      </w:r>
    </w:p>
    <w:p>
      <w:r>
        <w:t>关键词搜索：https://www.jiaokey.com/tag/中篇小说(地点:日本年代:现代)短篇小说(地点:日本年代:现代)中篇小说短篇小说.html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