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女性金言大观  公元前1503年-公元1981年</w:t>
      </w:r>
    </w:p>
    <w:p>
      <w:r>
        <w:rPr>
          <w:rFonts w:ascii="宋体" w:hAnsi="宋体" w:eastAsia="宋体"/>
          <w:sz w:val="24"/>
        </w:rPr>
        <w:t>（美）帕特诺编；方永德等译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女性金言大观  公元前1503年-公元1981年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（美）帕特诺编；方永德等译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本书出售、求购地址：https://www.jiaokey.com/book/detail/11108531.html</w:t>
      </w:r>
    </w:p>
    <w:p>
      <w:r>
        <w:t>更多相关图书推荐：https://www.jiaokey.com</w:t>
      </w:r>
    </w:p>
    <w:p>
      <w:r>
        <w:t>（美）帕特诺编；方永德等译 其他作品：https://www.jiaokey.com/tag/（美）帕特诺编；方永德等译.html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关键词搜索：https://www.jiaokey.com/tag/女性金言大观  公元前1503年-公元1981年.html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