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亲情记录  59篇家人间互动与成长的感人故事</w:t>
      </w:r>
    </w:p>
    <w:p>
      <w:r>
        <w:rPr>
          <w:rFonts w:ascii="宋体" w:hAnsi="宋体" w:eastAsia="宋体"/>
          <w:sz w:val="24"/>
        </w:rPr>
        <w:t>（美）杰克·坎菲尔（Jack Canfield）等编著；叶慧君绘画；陈淑娟译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亲情记录  59篇家人间互动与成长的感人故事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（美）杰克·坎菲尔（Jack Canfield）等编著；叶慧君绘画；陈淑娟译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本书出售、求购地址：https://www.jiaokey.com/book/detail/11108525.html</w:t>
      </w:r>
    </w:p>
    <w:p>
      <w:r>
        <w:t>更多相关图书推荐：https://www.jiaokey.com</w:t>
      </w:r>
    </w:p>
    <w:p>
      <w:r>
        <w:t>（美）杰克·坎菲尔（Jack Canfield）等编著；叶慧君绘画；陈淑娟译 其他作品：https://www.jiaokey.com/tag/（美）杰克·坎菲尔（Jack Canfield）等编著；叶慧君绘画；陈淑娟译.html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关键词搜索：https://www.jiaokey.com/tag/亲情记录  59篇家人间互动与成长的感人故事.html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